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分析哲学及其在美国的发展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分析哲学及其在美国的发展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本书出售、求购地址：https://www.jiaokey.com/book/detail/11955749.html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关键词搜索：https://www.jiaokey.com/tag/分析哲学及其在美国的发展.html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