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曲棍球</w:t>
      </w:r>
    </w:p>
    <w:p>
      <w:r>
        <w:t>作者：王艳红，胡建国编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曲棍球 评论地址：https://www.jiaokey.com/book/detail/11955728.html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