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排球</w:t>
      </w:r>
    </w:p>
    <w:p>
      <w:r>
        <w:t>作者：陆卫平，潘迎旭编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排球 评论地址：https://www.jiaokey.com/book/detail/11955721.html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