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棒球</w:t>
      </w:r>
    </w:p>
    <w:p>
      <w:r>
        <w:t>作者：朱永国编</w:t>
      </w:r>
    </w:p>
    <w:p>
      <w:r>
        <w:t>出版社：北京：北京体育大学出版社</w:t>
      </w:r>
    </w:p>
    <w:p>
      <w:r>
        <w:t>出版日期：2008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棒球 评论地址：https://www.jiaokey.com/book/detail/11955714.html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