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六十九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六十九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本书出售、求购地址：https://www.jiaokey.com/book/detail/11955689.html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六十九.html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