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与课改同成长：柳州市课改管理文集</w:t>
      </w:r>
    </w:p>
    <w:p>
      <w:r>
        <w:rPr>
          <w:rFonts w:ascii="宋体" w:hAnsi="宋体" w:eastAsia="宋体"/>
          <w:sz w:val="24"/>
        </w:rPr>
        <w:t>胡丽萍，张惠本册主编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5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与课改同成长：柳州市课改管理文集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胡丽萍，张惠本册主编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本书出售、求购地址：https://www.jiaokey.com/book/detail/11955671.html</w:t>
      </w:r>
    </w:p>
    <w:p>
      <w:r>
        <w:t>更多相关图书推荐：https://www.jiaokey.com</w:t>
      </w:r>
    </w:p>
    <w:p>
      <w:r>
        <w:t>胡丽萍，张惠本册主编 其他作品：https://www.jiaokey.com/tag/胡丽萍，张惠本册主编.html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关键词搜索：https://www.jiaokey.com/tag/基础教育-课程-教学研究.html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