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告诉你一个法兰西</w:t>
      </w:r>
    </w:p>
    <w:p>
      <w:r>
        <w:rPr>
          <w:rFonts w:ascii="宋体" w:hAnsi="宋体" w:eastAsia="宋体"/>
          <w:sz w:val="24"/>
        </w:rPr>
        <w:t>罗顺江，马彦华著（中国海洋大学）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罗顺江，马彦华著（中国海洋大学）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本书出售、求购地址：https://www.jiaokey.com/book/detail/11955669.html</w:t>
      </w:r>
    </w:p>
    <w:p>
      <w:r>
        <w:t>更多相关图书推荐：https://www.jiaokey.com</w:t>
      </w:r>
    </w:p>
    <w:p>
      <w:r>
        <w:t>罗顺江，马彦华著（中国海洋大学） 其他作品：https://www.jiaokey.com/tag/罗顺江，马彦华著（中国海洋大学）.html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关键词搜索：https://www.jiaokey.com/tag/告诉你一个法兰西.html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