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书名：令人惊奇的科学学习漫画：未来的技术</w:t>
      </w:r>
    </w:p>
    <w:p>
      <w:r>
        <w:t>作者：（韩）金童书著；/绘</w:t>
      </w:r>
    </w:p>
    <w:p>
      <w:r>
        <w:t>出版社：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令人惊奇的科学学习漫画：未来的技术 评论地址：https://www.jiaokey.com/book/detail/11955648.html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