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在评价中发展：柳州市课改发展性评价研究文集</w:t>
      </w:r>
    </w:p>
    <w:p>
      <w:r>
        <w:rPr>
          <w:rFonts w:ascii="宋体" w:hAnsi="宋体" w:eastAsia="宋体"/>
          <w:sz w:val="24"/>
        </w:rPr>
        <w:t>梁树颖，廖先祥本册主编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56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在评价中发展：柳州市课改发展性评价研究文集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梁树颖，廖先祥本册主编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课程-教学评议-中小学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本书出售、求购地址：https://www.jiaokey.com/book/detail/11955645.html</w:t>
      </w:r>
    </w:p>
    <w:p>
      <w:r>
        <w:t>更多相关图书推荐：https://www.jiaokey.com</w:t>
      </w:r>
    </w:p>
    <w:p>
      <w:r>
        <w:t>梁树颖，廖先祥本册主编 其他作品：https://www.jiaokey.com/tag/梁树颖，廖先祥本册主编.html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关键词搜索：https://www.jiaokey.com/tag/课程-教学评议-中小学.html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