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少林武当考·太极拳与内家拳·内家拳</w:t>
      </w:r>
    </w:p>
    <w:p>
      <w:r>
        <w:rPr>
          <w:rFonts w:ascii="宋体" w:hAnsi="宋体" w:eastAsia="宋体"/>
          <w:sz w:val="24"/>
        </w:rPr>
        <w:t>唐豪著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少林武当考·太极拳与内家拳·内家拳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太原：山西科学技术出版社；山西出版集团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本书出售、求购地址：https://www.jiaokey.com/book/detail/11955621.html</w:t>
      </w:r>
    </w:p>
    <w:p>
      <w:r>
        <w:t>更多相关图书推荐：https://www.jiaokey.com</w:t>
      </w:r>
    </w:p>
    <w:p>
      <w:r>
        <w:t>唐豪著 其他作品：https://www.jiaokey.com/tag/唐豪著.html</w:t>
      </w:r>
    </w:p>
    <w:p>
      <w:r>
        <w:t>太原：山西科学技术出版社；山西出版集团 出版图书：https://www.jiaokey.com/tag/太原：山西科学技术出版社；山西出版集团.html</w:t>
      </w:r>
    </w:p>
    <w:p>
      <w:r>
        <w:t>关键词搜索：https://www.jiaokey.com/tag/少林武当考·太极拳与内家拳·内家拳.html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