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 GCT 复习指南 逻辑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 GCT 复习指南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本书出售、求购地址：https://www.jiaokey.com/book/detail/11955612.html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 GCT 复习指南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