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书名：我想知道我自己  女生悄悄话</w:t>
      </w:r>
    </w:p>
    <w:p>
      <w:r>
        <w:t>作者：天地龙人编著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我想知道我自己  女生悄悄话 评论地址：https://www.jiaokey.com/book/detail/11955594.html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