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书名：关注学生心理健康教育</w:t>
      </w:r>
    </w:p>
    <w:p>
      <w:r>
        <w:t>作者：吴昊，肖小宁，杨权良主编</w:t>
      </w:r>
    </w:p>
    <w:p>
      <w:r>
        <w:t>出版社：西安：陕西人民出版社</w:t>
      </w:r>
    </w:p>
    <w:p>
      <w:r>
        <w:t>出版日期：2007.07</w:t>
      </w:r>
    </w:p>
    <w:p>
      <w:r>
        <w:t>总页数：216</w:t>
      </w:r>
    </w:p>
    <w:p>
      <w:r>
        <w:t>更多请访问教客网: www.jiaokey.com</w:t>
      </w:r>
    </w:p>
    <w:p>
      <w:r>
        <w:t>关注学生心理健康教育 评论地址：https://www.jiaokey.com/book/detail/11955536.html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