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书名：饲料图鉴</w:t>
      </w:r>
    </w:p>
    <w:p>
      <w:r>
        <w:t>作者：杨海鹏</w:t>
      </w:r>
    </w:p>
    <w:p>
      <w:r>
        <w:t>出版社：商业部饲料工业技术开发中心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饲料图鉴 评论地址：https://www.jiaokey.com/book/detail/11955528.html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