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黄浦江污染综合防治规划方案研究总报告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黄浦江污染综合防治规划方案研究总报告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本书出售、求购地址：https://www.jiaokey.com/book/detail/11955499.html</w:t>
      </w:r>
    </w:p>
    <w:p>
      <w:r>
        <w:t>更多相关图书推荐：https://www.jiaokey.com</w:t>
      </w:r>
    </w:p>
    <w:p>
      <w:r>
        <w:t>上海市环境保护局 出版图书：https://www.jiaokey.com/tag/上海市环境保护局.html</w:t>
      </w:r>
    </w:p>
    <w:p>
      <w:r>
        <w:t>关键词搜索：https://www.jiaokey.com/tag/黄浦江污染综合防治规划方案研究总报告.html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