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粤西沿海污染调查原始数据汇编  1978年08月-1980年08月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粤西沿海污染调查原始数据汇编  1978年08月-1980年08月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粤西沿海污染调查协作组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本书出售、求购地址：https://www.jiaokey.com/book/detail/11955459.html</w:t>
      </w:r>
    </w:p>
    <w:p>
      <w:r>
        <w:t>更多相关图书推荐：https://www.jiaokey.com</w:t>
      </w:r>
    </w:p>
    <w:p>
      <w:r>
        <w:t>粤西沿海污染调查协作组 出版图书：https://www.jiaokey.com/tag/粤西沿海污染调查协作组.html</w:t>
      </w:r>
    </w:p>
    <w:p>
      <w:r>
        <w:t>关键词搜索：https://www.jiaokey.com/tag/粤西沿海污染调查原始数据汇编  1978年08月-1980年08月.html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