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书名：广东石门台自然保护区综合科学考察报告</w:t>
      </w:r>
    </w:p>
    <w:p>
      <w:r>
        <w:t>作者：宠雄飞主编；张金泉副主编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广东石门台自然保护区综合科学考察报告 评论地址：https://www.jiaokey.com/book/detail/11955442.html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