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书名：广东象头山自然保护区科学考察集</w:t>
      </w:r>
    </w:p>
    <w:p>
      <w:r>
        <w:t>作者：吴章文；陈就和，吴楚才主编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广东象头山自然保护区科学考察集 评论地址：https://www.jiaokey.com/book/detail/11955342.html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