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渤海湾浅海地区赵东区块石油勘探开发生产环境影响评价报告书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渤海湾浅海地区赵东区块石油勘探开发生产环境影响评价报告书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本书出售、求购地址：https://www.jiaokey.com/book/detail/11955250.html</w:t>
      </w:r>
    </w:p>
    <w:p>
      <w:r>
        <w:t>更多相关图书推荐：https://www.jiaokey.com</w:t>
      </w:r>
    </w:p>
    <w:p>
      <w:r>
        <w:t>中国环境科学研究院 出版图书：https://www.jiaokey.com/tag/中国环境科学研究院.html</w:t>
      </w:r>
    </w:p>
    <w:p>
      <w:r>
        <w:t>关键词搜索：https://www.jiaokey.com/tag/渤海湾浅海地区赵东区块石油勘探开发生产环境影响评价报告书.html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