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吉林莫莫格自然保护区综合考察报告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吉林莫莫格自然保护区综合考察报告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吉林省林业厅；吉林莫莫格自然保护区管理处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本书出售、求购地址：https://www.jiaokey.com/book/detail/11955238.html</w:t>
      </w:r>
    </w:p>
    <w:p>
      <w:r>
        <w:t>更多相关图书推荐：https://www.jiaokey.com</w:t>
      </w:r>
    </w:p>
    <w:p>
      <w:r>
        <w:t>吉林省林业厅；吉林莫莫格自然保护区管理处 出版图书：https://www.jiaokey.com/tag/吉林省林业厅；吉林莫莫格自然保护区管理处.html</w:t>
      </w:r>
    </w:p>
    <w:p>
      <w:r>
        <w:t>关键词搜索：https://www.jiaokey.com/tag/吉林莫莫格自然保护区综合考察报告.html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