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东黄海秋季浮游动物优势种聚集强度与鲐鲹渔场的关系</w:t>
      </w:r>
    </w:p>
    <w:p>
      <w:r>
        <w:rPr>
          <w:rFonts w:ascii="宋体" w:hAnsi="宋体" w:eastAsia="宋体"/>
          <w:sz w:val="24"/>
        </w:rPr>
        <w:t>徐兆礼，陈亚瞿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东黄海秋季浮游动物优势种聚集强度与鲐鲹渔场的关系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徐兆礼，陈亚瞿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中国水产科学研究院东海水产研究所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本书出售、求购地址：https://www.jiaokey.com/book/detail/11955228.html</w:t>
      </w:r>
    </w:p>
    <w:p>
      <w:r>
        <w:t>更多相关图书推荐：https://www.jiaokey.com</w:t>
      </w:r>
    </w:p>
    <w:p>
      <w:r>
        <w:t>徐兆礼，陈亚瞿 其他作品：https://www.jiaokey.com/tag/徐兆礼，陈亚瞿.html</w:t>
      </w:r>
    </w:p>
    <w:p>
      <w:r>
        <w:t>中国水产科学研究院东海水产研究所 出版图书：https://www.jiaokey.com/tag/中国水产科学研究院东海水产研究所.html</w:t>
      </w:r>
    </w:p>
    <w:p>
      <w:r>
        <w:t>关键词搜索：https://www.jiaokey.com/tag/东黄海秋季浮游动物优势种聚集强度与鲐鲹渔场的关系.html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