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书名：水丰水库长春鳊与三角鲂的生物学资料</w:t>
      </w:r>
    </w:p>
    <w:p>
      <w:r>
        <w:t>作者：</w:t>
      </w:r>
    </w:p>
    <w:p>
      <w:r>
        <w:t>出版社：辽宁省淡水水产研究所,1984.06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水丰水库长春鳊与三角鲂的生物学资料 评论地址：https://www.jiaokey.com/book/detail/11955130.html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