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上海污水项目二期环境影响报告书 专题报告B-E及附件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上海污水项目二期环境影响报告书 专题报告B-E及附件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上海市环境保护科学研究院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本书出售、求购地址：https://www.jiaokey.com/book/detail/11955106.html</w:t>
      </w:r>
    </w:p>
    <w:p>
      <w:r>
        <w:t>更多相关图书推荐：https://www.jiaokey.com</w:t>
      </w:r>
    </w:p>
    <w:p>
      <w:r>
        <w:t>上海市环境保护科学研究院 出版图书：https://www.jiaokey.com/tag/上海市环境保护科学研究院.html</w:t>
      </w:r>
    </w:p>
    <w:p>
      <w:r>
        <w:t>关键词搜索：https://www.jiaokey.com/tag/上海污水项目二期环境影响报告书 专题报告B-E及附件.html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