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人类属于地球</w:t>
      </w:r>
    </w:p>
    <w:p>
      <w:r>
        <w:rPr>
          <w:rFonts w:ascii="宋体" w:hAnsi="宋体" w:eastAsia="宋体"/>
          <w:sz w:val="24"/>
        </w:rPr>
        <w:t>联合国教科文组织人与生物圈计划中国国家委员会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人类属于地球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联合国教科文组织人与生物圈计划中国国家委员会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本书出售、求购地址：https://www.jiaokey.com/book/detail/11955062.html</w:t>
      </w:r>
    </w:p>
    <w:p>
      <w:r>
        <w:t>更多相关图书推荐：https://www.jiaokey.com</w:t>
      </w:r>
    </w:p>
    <w:p>
      <w:r>
        <w:t>联合国教科文组织人与生物圈计划中国国家委员会 其他作品：https://www.jiaokey.com/tag/联合国教科文组织人与生物圈计划中国国家委员会.html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关键词搜索：https://www.jiaokey.com/tag/人类属于地球.html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