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白鱀豚及长江流域的濒危动物</w:t>
      </w:r>
    </w:p>
    <w:p>
      <w:r>
        <w:rPr>
          <w:rFonts w:ascii="宋体" w:hAnsi="宋体" w:eastAsia="宋体"/>
          <w:sz w:val="24"/>
        </w:rPr>
        <w:t>周开亚，张行端著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白鱀豚及长江流域的濒危动物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周开亚，张行端著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本书出售、求购地址：https://www.jiaokey.com/book/detail/11955060.html</w:t>
      </w:r>
    </w:p>
    <w:p>
      <w:r>
        <w:t>更多相关图书推荐：https://www.jiaokey.com</w:t>
      </w:r>
    </w:p>
    <w:p>
      <w:r>
        <w:t>周开亚，张行端著 其他作品：https://www.jiaokey.com/tag/周开亚，张行端著.html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关键词搜索：https://www.jiaokey.com/tag/白鱀豚及长江流域的濒危动物.html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