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井冈山自然保护区考察研究</w:t>
      </w:r>
    </w:p>
    <w:p>
      <w:r>
        <w:rPr>
          <w:rFonts w:ascii="宋体" w:hAnsi="宋体" w:eastAsia="宋体"/>
          <w:sz w:val="24"/>
        </w:rPr>
        <w:t>江西省林业厅，江西省环境保护局，江西省科学技术委员会编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井冈山自然保护区考察研究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江西省林业厅，江西省环境保护局，江西省科学技术委员会编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本书出售、求购地址：https://www.jiaokey.com/book/detail/11955055.html</w:t>
      </w:r>
    </w:p>
    <w:p>
      <w:r>
        <w:t>更多相关图书推荐：https://www.jiaokey.com</w:t>
      </w:r>
    </w:p>
    <w:p>
      <w:r>
        <w:t>江西省林业厅，江西省环境保护局，江西省科学技术委员会编 其他作品：https://www.jiaokey.com/tag/江西省林业厅，江西省环境保护局，江西省科学技术委员会编.html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关键词搜索：https://www.jiaokey.com/tag/井冈山自然保护区考察研究.html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