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书名：辉河自然保护区综合考察报告</w:t>
      </w:r>
    </w:p>
    <w:p>
      <w:r>
        <w:t>作者：洪洋，吴俊军编著</w:t>
      </w:r>
    </w:p>
    <w:p>
      <w:r>
        <w:t>出版社：海拉尔:内蒙古文化出版社,2000.05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辉河自然保护区综合考察报告 评论地址：https://www.jiaokey.com/book/detail/11955049.html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