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方志篇  卷2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方志篇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本书出售、求购地址：https://www.jiaokey.com/book/detail/11955007.html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方志篇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