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在网络里漫步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在网络里漫步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本书出售、求购地址：https://www.jiaokey.com/book/detail/11954967.html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关键词搜索：https://www.jiaokey.com/tag/在网络里漫步.html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