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书名：电脑速记、字母速记、手写速记三位一体的智胜速记</w:t>
      </w:r>
    </w:p>
    <w:p>
      <w:r>
        <w:t>作者:熊垓智著</w:t>
      </w:r>
    </w:p>
    <w:p>
      <w:r>
        <w:t>出版社:北京：北京理工大学出版社</w:t>
      </w:r>
    </w:p>
    <w:p>
      <w:r>
        <w:t>出版日期：2008.03</w:t>
      </w:r>
    </w:p>
    <w:p>
      <w:r>
        <w:t>总页数：378</w:t>
      </w:r>
    </w:p>
    <w:p>
      <w:r>
        <w:t>更多请访问教客网:www.jiaokey.com</w:t>
      </w:r>
    </w:p>
    <w:p>
      <w:r>
        <w:t>电脑速记、字母速记、手写速记三位一体的智胜速记评论地址：https://www.jiaokey.com/book/detail/11954961.html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