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新编Pr0/ENGINEER野火版3.0中文版从入门到精通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新编Pr0/ENGINEER野火版3.0中文版从入门到精通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关键词搜索：https://www.jiaokey.com/tag/新编Pr0/ENGINEER野火版3.0中文版从入门到精通.html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