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贵州民族学院美术学院学生作品集  1985-2007</w:t>
      </w:r>
    </w:p>
    <w:p>
      <w:r>
        <w:rPr>
          <w:rFonts w:ascii="宋体" w:hAnsi="宋体" w:eastAsia="宋体"/>
          <w:sz w:val="24"/>
        </w:rPr>
        <w:t>王建山，盘淼主编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85292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548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85292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贵州民族学院美术学院学生作品集  1985-2007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王建山，盘淼主编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美术-作品综合集-中国-现代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本书出售、求购地址：https://www.jiaokey.com/book/detail/11954803.html</w:t>
      </w:r>
    </w:p>
    <w:p>
      <w:r>
        <w:t>更多相关图书推荐：https://www.jiaokey.com</w:t>
      </w:r>
    </w:p>
    <w:p>
      <w:r>
        <w:t>王建山，盘淼主编 其他作品：https://www.jiaokey.com/tag/王建山，盘淼主编.html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关键词搜索：https://www.jiaokey.com/tag/美术-作品综合集-中国-现代.html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