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中国当代实力派油画家画集  顾致农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中国当代实力派油画家画集  顾致农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本书出售、求购地址：https://www.jiaokey.com/book/detail/11954743.html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关键词搜索：https://www.jiaokey.com/tag/中国当代实力派油画家画集  顾致农.html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