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中国当代实力派油画家画集  周小松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中国当代实力派油画家画集  周小松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本书出售、求购地址：https://www.jiaokey.com/book/detail/11954741.html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关键词搜索：https://www.jiaokey.com/tag/中国当代实力派油画家画集  周小松.html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