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中国当代实力派油画家画集  余明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中国当代实力派油画家画集  余明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本书出售、求购地址：https://www.jiaokey.com/book/detail/11954740.html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关键词搜索：https://www.jiaokey.com/tag/中国当代实力派油画家画集  余明.html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