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书名：名师写意牡丹技法  1</w:t>
      </w:r>
    </w:p>
    <w:p>
      <w:r>
        <w:t>作者：任恒泉著</w:t>
      </w:r>
    </w:p>
    <w:p>
      <w:r>
        <w:t>出版社：沈阳：辽宁美术出版社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名师写意牡丹技法  1 评论地址：https://www.jiaokey.com/book/detail/11954713.html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