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书名：刘长海素描精选</w:t>
      </w:r>
    </w:p>
    <w:p>
      <w:r>
        <w:t>作者：&lt;font color=Red&gt;刘&lt;/font&gt;长海著</w:t>
      </w:r>
    </w:p>
    <w:p>
      <w:r>
        <w:t>出版社：武汉:湖北美术出版社,2007.08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刘长海素描精选 评论地址：https://www.jiaokey.com/book/detail/11954710.html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