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第八届全国水彩粉画展作品集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第八届全国水彩粉画展作品集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本书出售、求购地址：https://www.jiaokey.com/book/detail/11954653.html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关键词搜索：https://www.jiaokey.com/tag/第八届全国水彩粉画展作品集.html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