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激情燃烧的巾帼人生：温州市“电信怀”巾帼风采优秀征文选</w:t>
      </w:r>
    </w:p>
    <w:p>
      <w:r>
        <w:rPr>
          <w:rFonts w:ascii="宋体" w:hAnsi="宋体" w:eastAsia="宋体"/>
          <w:sz w:val="24"/>
        </w:rPr>
        <w:t>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激情燃烧的巾帼人生：温州市“电信怀”巾帼风采优秀征文选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本书出售、求购地址：https://www.jiaokey.com/book/detail/11954600.html</w:t>
      </w:r>
    </w:p>
    <w:p>
      <w:r>
        <w:t>更多相关图书推荐：https://www.jiaokey.com</w:t>
      </w:r>
    </w:p>
    <w:p>
      <w:r>
        <w:t>叶忠华主编 其他作品：https://www.jiaokey.com/tag/叶忠华主编.html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关键词搜索：https://www.jiaokey.com/tag/激情燃烧的巾帼人生：温州市“电信怀”巾帼风采优秀征文选.html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