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百炼成妖  1</w:t>
      </w:r>
    </w:p>
    <w:p>
      <w:r>
        <w:rPr>
          <w:rFonts w:ascii="宋体" w:hAnsi="宋体" w:eastAsia="宋体"/>
          <w:sz w:val="24"/>
        </w:rPr>
        <w:t>落月追风著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4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百炼成妖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落月追风著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南宁:接力出版社,2008.02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本书出售、求购地址：https://www.jiaokey.com/book/detail/11954595.html</w:t>
      </w:r>
    </w:p>
    <w:p>
      <w:r>
        <w:t>更多相关图书推荐：https://www.jiaokey.com</w:t>
      </w:r>
    </w:p>
    <w:p>
      <w:r>
        <w:t>落月追风著 其他作品：https://www.jiaokey.com/tag/落月追风著.html</w:t>
      </w:r>
    </w:p>
    <w:p>
      <w:r>
        <w:t>南宁:接力出版社,2008.02 出版图书：https://www.jiaokey.com/tag/南宁:接力出版社,2008.02.html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