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手绘POP教程 字体篇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手绘POP教程 字体篇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本书出售、求购地址：https://www.jiaokey.com/book/detail/11954581.html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关键词搜索：https://www.jiaokey.com/tag/手绘POP教程 字体篇.html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