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书名：深圳第26届世界大学生夏季运动会海报设计大赛2008年度寒获奖作品集</w:t>
      </w:r>
    </w:p>
    <w:p>
      <w:r>
        <w:t>作者：张小纲主编</w:t>
      </w:r>
    </w:p>
    <w:p>
      <w:r>
        <w:t>出版社：武汉：湖北美术出版社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深圳第26届世界大学生夏季运动会海报设计大赛2008年度寒获奖作品集 评论地址：https://www.jiaokey.com/book/detail/11954579.html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