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无尽的德鲁伊誓约</w:t>
      </w:r>
    </w:p>
    <w:p>
      <w:r>
        <w:rPr>
          <w:rFonts w:ascii="宋体" w:hAnsi="宋体" w:eastAsia="宋体"/>
          <w:sz w:val="24"/>
        </w:rPr>
        <w:t>（日）筱原美季著（日本明治学院大学社会学部）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无尽的德鲁伊誓约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（日）筱原美季著（日本明治学院大学社会学部）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本书出售、求购地址：https://www.jiaokey.com/book/detail/11954539.html</w:t>
      </w:r>
    </w:p>
    <w:p>
      <w:r>
        <w:t>更多相关图书推荐：https://www.jiaokey.com</w:t>
      </w:r>
    </w:p>
    <w:p>
      <w:r>
        <w:t>（日）筱原美季著（日本明治学院大学社会学部） 其他作品：https://www.jiaokey.com/tag/（日）筱原美季著（日本明治学院大学社会学部）.html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关键词搜索：https://www.jiaokey.com/tag/无尽的德鲁伊誓约.html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