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书名：快速掌握图案设计诀窍</w:t>
      </w:r>
    </w:p>
    <w:p>
      <w:r>
        <w:t>作者：聂磊，万云青编著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总页数：84</w:t>
      </w:r>
    </w:p>
    <w:p>
      <w:r>
        <w:t>更多请访问教客网: www.jiaokey.com</w:t>
      </w:r>
    </w:p>
    <w:p>
      <w:r>
        <w:t>快速掌握图案设计诀窍 评论地址：https://www.jiaokey.com/book/detail/11954487.html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