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地图典藏本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地图典藏本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本书出售、求购地址：https://www.jiaokey.com/book/detail/11954470.html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关键词搜索：https://www.jiaokey.com/tag/三国演义  地图典藏本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