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佛本是道  3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佛本是道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本书出售、求购地址：https://www.jiaokey.com/book/detail/11954459.html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关键词搜索：https://www.jiaokey.com/tag/佛本是道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