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佛本是道  1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佛本是道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本书出售、求购地址：https://www.jiaokey.com/book/detail/11954458.html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关键词搜索：https://www.jiaokey.com/tag/佛本是道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