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爱情奏鸣曲及其他  张锲小说选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爱情奏鸣曲及其他  张锲小说选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本书出售、求购地址：https://www.jiaokey.com/book/detail/11954446.html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关键词搜索：https://www.jiaokey.com/tag/爱情奏鸣曲及其他  张锲小说选.html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