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暗夜之星·神使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暗夜之星·神使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本书出售、求购地址：https://www.jiaokey.com/book/detail/11954395.html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北京:文化艺术出版社,2007.06 出版图书：https://www.jiaokey.com/tag/北京:文化艺术出版社,2007.06.html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