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书名：比尔斯威瓦的谋杀案</w:t>
      </w:r>
    </w:p>
    <w:p>
      <w:r>
        <w:t>作者：（以）舒来米特·拉彼得著</w:t>
      </w:r>
    </w:p>
    <w:p>
      <w:r>
        <w:t>出版社：北京:群众出版社,2008.01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比尔斯威瓦的谋杀案 评论地址：https://www.jiaokey.com/book/detail/11954345.html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